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РЕЗОЛЮТИВНАЯ ЧАСТЬ ЗАОЧНОГО РЕШЕНИЯ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6 Ханты-Мансийского судебного района,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6"/>
          <w:szCs w:val="26"/>
        </w:rPr>
        <w:t>1135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-2806/2026 по иску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6"/>
          <w:szCs w:val="26"/>
        </w:rPr>
        <w:t>Сагабутдинову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Югорского фонда капитального ремонта многоквартирных домов к </w:t>
      </w:r>
      <w:r>
        <w:rPr>
          <w:rStyle w:val="cat-FIOgrp-8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1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Сагабутдинова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Югорского фонда капитального ремонта многоквартирных домов (ИНН 8601999247) </w:t>
      </w:r>
      <w:r>
        <w:rPr>
          <w:rStyle w:val="cat-Sumgrp-11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 счет основной задолженности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01.12.2019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30.04.2023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12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пени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01.12.2019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30.04.2023, </w:t>
      </w:r>
      <w:r>
        <w:rPr>
          <w:rStyle w:val="cat-Sumgrp-13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 возмещение расходов по уплате государственной пошлины.</w:t>
      </w:r>
    </w:p>
    <w:p>
      <w:pPr>
        <w:spacing w:before="0" w:after="0"/>
        <w:ind w:firstLine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апелляционном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 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120"/>
        <w:ind w:left="283" w:hanging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Style w:val="cat-FIOgrp-10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Style w:val="cat-FIOgrp-10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UserDefinedgrp-17rplc-6">
    <w:name w:val="cat-UserDefined grp-1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UserDefinedgrp-17rplc-8">
    <w:name w:val="cat-UserDefined grp-17 rplc-8"/>
    <w:basedOn w:val="DefaultParagraphFont"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ExternalSystemDefinedgrp-15rplc-12">
    <w:name w:val="cat-ExternalSystemDefined grp-15 rplc-12"/>
    <w:basedOn w:val="DefaultParagraphFont"/>
  </w:style>
  <w:style w:type="character" w:customStyle="1" w:styleId="cat-ExternalSystemDefinedgrp-16rplc-13">
    <w:name w:val="cat-ExternalSystemDefined grp-16 rplc-13"/>
    <w:basedOn w:val="DefaultParagraphFont"/>
  </w:style>
  <w:style w:type="character" w:customStyle="1" w:styleId="cat-Sumgrp-11rplc-14">
    <w:name w:val="cat-Sum grp-11 rplc-14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FIOgrp-10rplc-22">
    <w:name w:val="cat-FIO grp-10 rplc-22"/>
    <w:basedOn w:val="DefaultParagraphFont"/>
  </w:style>
  <w:style w:type="character" w:customStyle="1" w:styleId="cat-FIOgrp-10rplc-23">
    <w:name w:val="cat-FIO grp-1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